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IV.2022.31 vom 25. Januar 2022</w:t>
      </w:r>
    </w:p>
    <w:p>
      <w:r>
        <w:t>Bs Sozialversicherungsgericht, 2022-01-25, DE</w:t>
      </w:r>
    </w:p>
    <w:p>
      <w:r>
        <w:rPr>
          <w:b/>
        </w:rPr>
        <w:t xml:space="preserve">Quelle: </w:t>
      </w:r>
      <w:r>
        <w:t>https://mcp.opencaselaw.ch/entscheid/bs_sozialversicherungsgericht_IV.2022.31</w:t>
      </w:r>
    </w:p>
    <w:p>
      <w:r>
        <w:t>FR: BS_SOZIALVERSICHERUNGSGERICHT IV.2022.31 du 25 janvier 2022</w:t>
      </w:r>
    </w:p>
    <w:p>
      <w:r>
        <w:t>IT: BS_SOZIALVERSICHERUNGSGERICHT IV.2022.31 del 25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Mai 2022</w:t>
      </w:r>
    </w:p>
    <w:p>
      <w:r>
        <w:t>Mitwirkende</w:t>
      </w:r>
    </w:p>
    <w:p>
      <w:r>
        <w:t>Dr. G. Thomi (Vorsitz), Dr. med.W. Rühl, C. Müller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IV.2022.31</w:t>
      </w:r>
    </w:p>
    <w:p>
      <w:r>
        <w:t>Verfügung vom 25. Januar 2022</w:t>
      </w:r>
    </w:p>
    <w:p>
      <w:r>
        <w:t>Erste Rentenverfügung nicht offensichtlich unrichtig; bei zweiter Rentenverfügung sind weitere Abklärungen erforderlich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