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IV.2022.14 vom 6. Dezember 2021</w:t>
      </w:r>
    </w:p>
    <w:p>
      <w:r>
        <w:t>Bs Sozialversicherungsgericht, 2021-12-06, DE</w:t>
      </w:r>
    </w:p>
    <w:p>
      <w:r>
        <w:rPr>
          <w:b/>
        </w:rPr>
        <w:t xml:space="preserve">Quelle: </w:t>
      </w:r>
      <w:r>
        <w:t>https://mcp.opencaselaw.ch/entscheid/bs_sozialversicherungsgericht_IV.2022.14</w:t>
      </w:r>
    </w:p>
    <w:p>
      <w:r>
        <w:t>FR: BS_SOZIALVERSICHERUNGSGERICHT IV.2022.14 du 6 décembre 2021</w:t>
      </w:r>
    </w:p>
    <w:p>
      <w:r>
        <w:t>IT: BS_SOZIALVERSICHERUNGSGERICHT IV.2022.14 del 6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2022</w:t>
      </w:r>
    </w:p>
    <w:p>
      <w:r>
        <w:t>Mitwirkende</w:t>
      </w:r>
    </w:p>
    <w:p>
      <w:r>
        <w:t>Dr. G. Thomi (Vorsitz), lic. iur. S. Bammatter-Glättli,</w:t>
      </w:r>
    </w:p>
    <w:p>
      <w:r>
        <w:t>Dr. med. F. W. Eymannund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IV.2022.14</w:t>
      </w:r>
    </w:p>
    <w:p>
      <w:r>
        <w:t>Verfügung vom 6. Dezember 2021</w:t>
      </w:r>
    </w:p>
    <w:p>
      <w:r>
        <w:t>Anfechtung einer Zwischenverfügung betreffend monodisziplinärer Begutachtung. Gemäss Aktenlage bestehen keine weiteren zwingend abklärungsbedürftigen Gesundheitsschäden. Abweisung der Beschwerde.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