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IV.2022.117 vom 20. Oktober 2022</w:t>
      </w:r>
    </w:p>
    <w:p>
      <w:r>
        <w:t>Bs Sozialversicherungsgericht, 2022-10-20, DE</w:t>
      </w:r>
    </w:p>
    <w:p>
      <w:r>
        <w:rPr>
          <w:b/>
        </w:rPr>
        <w:t xml:space="preserve">Quelle: </w:t>
      </w:r>
      <w:r>
        <w:t>https://mcp.opencaselaw.ch/entscheid/bs_sozialversicherungsgericht_IV.2022.117</w:t>
      </w:r>
    </w:p>
    <w:p>
      <w:r>
        <w:t>FR: BS_SOZIALVERSICHERUNGSGERICHT IV.2022.117 du 20 octobre 2022</w:t>
      </w:r>
    </w:p>
    <w:p>
      <w:r>
        <w:t>IT: BS_SOZIALVERSICHERUNGSGERICHT IV.2022.117 del 20 ottobre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April 2023</w:t>
      </w:r>
    </w:p>
    <w:p>
      <w:r>
        <w:t>Mitwirkende</w:t>
      </w:r>
    </w:p>
    <w:p>
      <w:r>
        <w:t>Dr. G. Thomi (Vorsitz), P. Waegeli, Th. Aeschbach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c/o [...]</w:t>
      </w:r>
    </w:p>
    <w:p>
      <w:r>
        <w:t>Beigeladene</w:t>
      </w:r>
    </w:p>
    <w:p>
      <w:r>
        <w:t>Gegenstand</w:t>
      </w:r>
    </w:p>
    <w:p>
      <w:r>
        <w:t>IV.2022.117</w:t>
      </w:r>
    </w:p>
    <w:p>
      <w:r>
        <w:t>Verfügung vom 20. Oktober 2022</w:t>
      </w:r>
    </w:p>
    <w:p>
      <w:r>
        <w:t>Beschwerde gutgeheissen. Rückweisung zur erneuten psychiatrischen Begutachtung.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