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IV.2022.105 vom 4. Oktober 2022</w:t>
      </w:r>
    </w:p>
    <w:p>
      <w:r>
        <w:t>Bs Sozialversicherungsgericht, 2022-10-04, DE</w:t>
      </w:r>
    </w:p>
    <w:p>
      <w:r>
        <w:rPr>
          <w:b/>
        </w:rPr>
        <w:t xml:space="preserve">Quelle: </w:t>
      </w:r>
      <w:r>
        <w:t>https://mcp.opencaselaw.ch/entscheid/bs_sozialversicherungsgericht_IV.2022.105</w:t>
      </w:r>
    </w:p>
    <w:p>
      <w:r>
        <w:t>FR: BS_SOZIALVERSICHERUNGSGERICHT IV.2022.105 du 4 octobre 2022</w:t>
      </w:r>
    </w:p>
    <w:p>
      <w:r>
        <w:t>IT: BS_SOZIALVERSICHERUNGSGERICHT IV.2022.105 del 4 ottobre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März 2023</w:t>
      </w:r>
    </w:p>
    <w:p>
      <w:r>
        <w:t>Mitwirkende</w:t>
      </w:r>
    </w:p>
    <w:p>
      <w:r>
        <w:t>lic. iur. R. Schnyder (Vorsitz), MLaw A. Zalad, Dr. phil. N. Bechtel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C____</w:t>
      </w:r>
    </w:p>
    <w:p>
      <w:r>
        <w:t>[...]</w:t>
      </w:r>
    </w:p>
    <w:p>
      <w:r>
        <w:t>Beigeladene 1</w:t>
      </w:r>
    </w:p>
    <w:p>
      <w:r>
        <w:t>D____</w:t>
      </w:r>
    </w:p>
    <w:p>
      <w:r>
        <w:t>[...]</w:t>
      </w:r>
    </w:p>
    <w:p>
      <w:r>
        <w:t>Beigeladene 2</w:t>
      </w:r>
    </w:p>
    <w:p>
      <w:r>
        <w:t>Gegenstand</w:t>
      </w:r>
    </w:p>
    <w:p>
      <w:r>
        <w:t>IV.2022.105</w:t>
      </w:r>
    </w:p>
    <w:p>
      <w:r>
        <w:t>Verfügung vom 4. Oktober 2022</w:t>
      </w:r>
    </w:p>
    <w:p>
      <w:r>
        <w:t>Beschwerde abgewiesen. Gutachten trotz anderslautender Arbeitsfähigkeitseinschätzung bei beruflicher Massnahme beweiskräftig.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