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IV.2022.104 vom 28. März 2023</w:t>
      </w:r>
    </w:p>
    <w:p>
      <w:r>
        <w:t>Bs Sozialversicherungsgericht, 2023-03-28, DE</w:t>
      </w:r>
    </w:p>
    <w:p>
      <w:r>
        <w:rPr>
          <w:b/>
        </w:rPr>
        <w:t xml:space="preserve">Quelle: </w:t>
      </w:r>
      <w:r>
        <w:t>https://mcp.opencaselaw.ch/entscheid/bs_sozialversicherungsgericht_IV.2022.104</w:t>
      </w:r>
    </w:p>
    <w:p>
      <w:r>
        <w:t>FR: BS_SOZIALVERSICHERUNGSGERICHT IV.2022.104 du 28 mars 2023</w:t>
      </w:r>
    </w:p>
    <w:p>
      <w:r>
        <w:t>IT: BS_SOZIALVERSICHERUNGSGERICHT IV.2022.104 del 28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 März 2023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IV.2022.104</w:t>
      </w:r>
    </w:p>
    <w:p>
      <w:r>
        <w:t>Verfügung vom 26. September 2022</w:t>
      </w:r>
    </w:p>
    <w:p>
      <w:r>
        <w:t>Anforderungen an die sprachliche Verständigung im Rahmen von psychiatrischen Begutachtungen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