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IV.2022.102 vom 16. September 2022</w:t>
      </w:r>
    </w:p>
    <w:p>
      <w:r>
        <w:t>Bs Sozialversicherungsgericht, 2022-09-16, DE</w:t>
      </w:r>
    </w:p>
    <w:p>
      <w:r>
        <w:rPr>
          <w:b/>
        </w:rPr>
        <w:t xml:space="preserve">Quelle: </w:t>
      </w:r>
      <w:r>
        <w:t>https://mcp.opencaselaw.ch/entscheid/bs_sozialversicherungsgericht_IV.2022.102</w:t>
      </w:r>
    </w:p>
    <w:p>
      <w:r>
        <w:t>FR: BS_SOZIALVERSICHERUNGSGERICHT IV.2022.102 du 16 septembre 2022</w:t>
      </w:r>
    </w:p>
    <w:p>
      <w:r>
        <w:t>IT: BS_SOZIALVERSICHERUNGSGERICHT IV.2022.102 del 16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Januar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IV.2022.102</w:t>
      </w:r>
    </w:p>
    <w:p>
      <w:r>
        <w:t>Verfügung vom 16. September 2022</w:t>
      </w:r>
    </w:p>
    <w:p>
      <w:r>
        <w:t>Geringe Zweifel an der Zuverlässigkeit und Schlüssigkeit versicherungsinterner ärztlicher Feststellungen bejaht. Rückweisung zur Durchführung weiterer Abklärungen.</w:t>
      </w:r>
    </w:p>
    <w:p>
      <w:r>
        <w:t>Die Präsidentin                       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