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 vom 6. Dezember 2021</w:t>
      </w:r>
    </w:p>
    <w:p>
      <w:r>
        <w:t>Bs Sozialversicherungsgericht, 2021-12-06, DE</w:t>
      </w:r>
    </w:p>
    <w:p>
      <w:r>
        <w:rPr>
          <w:b/>
        </w:rPr>
        <w:t xml:space="preserve">Quelle: </w:t>
      </w:r>
      <w:r>
        <w:t>https://mcp.opencaselaw.ch/entscheid/bs_sozialversicherungsgericht_IV.2022.10</w:t>
      </w:r>
    </w:p>
    <w:p>
      <w:r>
        <w:t>FR: BS_SOZIALVERSICHERUNGSGERICHT IV.2022.10 du 6 décembre 2021</w:t>
      </w:r>
    </w:p>
    <w:p>
      <w:r>
        <w:t>IT: BS_SOZIALVERSICHERUNGSGERICHT IV.2022.10 del 6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2022</w:t>
      </w:r>
    </w:p>
    <w:p>
      <w:r>
        <w:t>Mitwirkende</w:t>
      </w:r>
    </w:p>
    <w:p>
      <w:r>
        <w:t>lic. iur. R. Schnyder (Vorsitz), lic. iur. M. Prack Hoenen, P. Waegeli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IV.2022.10</w:t>
      </w:r>
    </w:p>
    <w:p>
      <w:r>
        <w:t>Verfügung vom 6. Dezember 2021</w:t>
      </w:r>
    </w:p>
    <w:p>
      <w:r>
        <w:t>Beschwerde abgewiesen. Umschulungsanspruch aufgrund 100%iger Arbeitsfähigkeit nicht gegeben.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