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IV.2021.95 vom 5. Mai 2021</w:t>
      </w:r>
    </w:p>
    <w:p>
      <w:r>
        <w:t>Bs Sozialversicherungsgericht, 2021-05-05, DE</w:t>
      </w:r>
    </w:p>
    <w:p>
      <w:r>
        <w:rPr>
          <w:b/>
        </w:rPr>
        <w:t xml:space="preserve">Quelle: </w:t>
      </w:r>
      <w:r>
        <w:t>https://mcp.opencaselaw.ch/entscheid/bs_sozialversicherungsgericht_IV.2021.95</w:t>
      </w:r>
    </w:p>
    <w:p>
      <w:r>
        <w:t>FR: BS_SOZIALVERSICHERUNGSGERICHT IV.2021.95 du 5 mai 2021</w:t>
      </w:r>
    </w:p>
    <w:p>
      <w:r>
        <w:t>IT: BS_SOZIALVERSICHERUNGSGERICHT IV.2021.95 del 5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 Juni 2022</w:t>
      </w:r>
    </w:p>
    <w:p>
      <w:r>
        <w:t>Mitwirkende</w:t>
      </w:r>
    </w:p>
    <w:p>
      <w:r>
        <w:t>lic. iur. R. Schnyder (Vorsitz), lic. iur. M. Prack Hoenen, Dr. phil. N. Bechtelund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IV.2021.95</w:t>
      </w:r>
    </w:p>
    <w:p>
      <w:r>
        <w:t>Verfügung vom 5. Mai 2021</w:t>
      </w:r>
    </w:p>
    <w:p>
      <w:r>
        <w:t>Beschwerde gutgeheissen. Verwertbarkeit der Restarbeitsfähigkeit bei 50-jähriger Versicherter verneint. Ganze Rente.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