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IV.2021.77 vom 1. April 2021</w:t>
      </w:r>
    </w:p>
    <w:p>
      <w:r>
        <w:t>Bs Sozialversicherungsgericht, 2021-04-01, DE</w:t>
      </w:r>
    </w:p>
    <w:p>
      <w:r>
        <w:rPr>
          <w:b/>
        </w:rPr>
        <w:t xml:space="preserve">Quelle: </w:t>
      </w:r>
      <w:r>
        <w:t>https://mcp.opencaselaw.ch/entscheid/bs_sozialversicherungsgericht_IV.2021.77</w:t>
      </w:r>
    </w:p>
    <w:p>
      <w:r>
        <w:t>FR: BS_SOZIALVERSICHERUNGSGERICHT IV.2021.77 du 1 avril 2021</w:t>
      </w:r>
    </w:p>
    <w:p>
      <w:r>
        <w:t>IT: BS_SOZIALVERSICHERUNGSGERICHT IV.2021.77 del 1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2021</w:t>
      </w:r>
    </w:p>
    <w:p>
      <w:r>
        <w:t>Mitwirkende</w:t>
      </w:r>
    </w:p>
    <w:p>
      <w:r>
        <w:t>lic. iur. K. Zehnder (Vorsitz), P. Waegeli, lic. iur. R. Schnyder</w:t>
      </w:r>
    </w:p>
    <w:p>
      <w:r>
        <w:t>und Gerichtsschreiberin L. 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IV.2021.77</w:t>
      </w:r>
    </w:p>
    <w:p>
      <w:r>
        <w:t>Verfügung vom 1. April 2021</w:t>
      </w:r>
    </w:p>
    <w:p>
      <w:r>
        <w:t>Beweistauglichkeit des polydisziplinären Gutachtens; Beweistauglichkeit eines Parteigutachtens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(i.V. lic.iur.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