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IV.2021.75 vom 23. Juli 2021</w:t>
      </w:r>
    </w:p>
    <w:p>
      <w:r>
        <w:t>Bs Sozialversicherungsgericht, 2021-07-23, DE</w:t>
      </w:r>
    </w:p>
    <w:p>
      <w:r>
        <w:rPr>
          <w:b/>
        </w:rPr>
        <w:t xml:space="preserve">Quelle: </w:t>
      </w:r>
      <w:r>
        <w:t>https://mcp.opencaselaw.ch/entscheid/bs_sozialversicherungsgericht_IV.2021.75</w:t>
      </w:r>
    </w:p>
    <w:p>
      <w:r>
        <w:t>FR: BS_SOZIALVERSICHERUNGSGERICHT IV.2021.75 du 23 juillet 2021</w:t>
      </w:r>
    </w:p>
    <w:p>
      <w:r>
        <w:t>IT: BS_SOZIALVERSICHERUNGSGERICHT IV.2021.75 del 23 luglio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23. Juli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IV.2021.75</w:t>
      </w:r>
    </w:p>
    <w:p>
      <w:r>
        <w:t>Zwei Verfügungen vom 31. März 2021</w:t>
      </w:r>
    </w:p>
    <w:p>
      <w:r>
        <w:t>Heilung einer Gehörsverletzung im Rechtsmittelverfahren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