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IV.2021.37 vom 9. Februar 2021</w:t>
      </w:r>
    </w:p>
    <w:p>
      <w:r>
        <w:t>Bs Sozialversicherungsgericht, 2021-02-09, DE</w:t>
      </w:r>
    </w:p>
    <w:p>
      <w:r>
        <w:rPr>
          <w:b/>
        </w:rPr>
        <w:t xml:space="preserve">Quelle: </w:t>
      </w:r>
      <w:r>
        <w:t>https://mcp.opencaselaw.ch/entscheid/bs_sozialversicherungsgericht_IV.2021.37</w:t>
      </w:r>
    </w:p>
    <w:p>
      <w:r>
        <w:t>FR: BS_SOZIALVERSICHERUNGSGERICHT IV.2021.37 du 9 février 2021</w:t>
      </w:r>
    </w:p>
    <w:p>
      <w:r>
        <w:t>IT: BS_SOZIALVERSICHERUNGSGERICHT IV.2021.37 del 9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Mai 2021</w:t>
      </w:r>
    </w:p>
    <w:p>
      <w:r>
        <w:t>Mitwirkende</w:t>
      </w:r>
    </w:p>
    <w:p>
      <w:r>
        <w:t>Dr. G. Thomi (Vorsitz), P. Waegeli, C. Müller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IV.2021.37</w:t>
      </w:r>
    </w:p>
    <w:p>
      <w:r>
        <w:t>Verfügung vom 9. Februar 2021</w:t>
      </w:r>
    </w:p>
    <w:p>
      <w:r>
        <w:t>Gemischte Methode der Invaliditätsbemessung und Einkommensvergleich; Abweisung der Beschwerde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