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IV.2021.202 vom 12. November 2021</w:t>
      </w:r>
    </w:p>
    <w:p>
      <w:r>
        <w:t>Bs Sozialversicherungsgericht, 2021-11-12, DE</w:t>
      </w:r>
    </w:p>
    <w:p>
      <w:r>
        <w:rPr>
          <w:b/>
        </w:rPr>
        <w:t xml:space="preserve">Quelle: </w:t>
      </w:r>
      <w:r>
        <w:t>https://mcp.opencaselaw.ch/entscheid/bs_sozialversicherungsgericht_IV.2021.202</w:t>
      </w:r>
    </w:p>
    <w:p>
      <w:r>
        <w:t>FR: BS_SOZIALVERSICHERUNGSGERICHT IV.2021.202 du 12 novembre 2021</w:t>
      </w:r>
    </w:p>
    <w:p>
      <w:r>
        <w:t>IT: BS_SOZIALVERSICHERUNGSGERICHT IV.2021.202 del 12 novembre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Urteildes Präsidenten</w:t>
      </w:r>
    </w:p>
    <w:p>
      <w:r>
        <w:t>vom11. Februar 2022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IV.2021.202</w:t>
      </w:r>
    </w:p>
    <w:p>
      <w:r>
        <w:t>Verfügung vom 12. November 2021</w:t>
      </w:r>
    </w:p>
    <w:p>
      <w:r>
        <w:t>Wiederanmeldung: Rückweisung zur Einleitung eines Abklärungsverfahrens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