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IV.2021.198 vom 5. November 2021</w:t>
      </w:r>
    </w:p>
    <w:p>
      <w:r>
        <w:t>Bs Sozialversicherungsgericht, 2021-11-05, DE</w:t>
      </w:r>
    </w:p>
    <w:p>
      <w:r>
        <w:rPr>
          <w:b/>
        </w:rPr>
        <w:t xml:space="preserve">Quelle: </w:t>
      </w:r>
      <w:r>
        <w:t>https://mcp.opencaselaw.ch/entscheid/bs_sozialversicherungsgericht_IV.2021.198</w:t>
      </w:r>
    </w:p>
    <w:p>
      <w:r>
        <w:t>FR: BS_SOZIALVERSICHERUNGSGERICHT IV.2021.198 du 5 novembre 2021</w:t>
      </w:r>
    </w:p>
    <w:p>
      <w:r>
        <w:t>IT: BS_SOZIALVERSICHERUNGSGERICHT IV.2021.198 del 5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April 2022</w:t>
      </w:r>
    </w:p>
    <w:p>
      <w:r>
        <w:t>Mitwirkende</w:t>
      </w:r>
    </w:p>
    <w:p>
      <w:r>
        <w:t>Dr. A. Pfleiderer (Vorsitz), P. Kaderli, S. Schenker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IV.2021.198</w:t>
      </w:r>
    </w:p>
    <w:p>
      <w:r>
        <w:t>Verfügung vom 5. November 2021</w:t>
      </w:r>
    </w:p>
    <w:p>
      <w:r>
        <w:t>Bisherige Tätigkeit trotz Unfallfolgen und degenerativen Veränderungen weiterhin möglich. Anspruch auf berufliche Massnahme und Rente verneint.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