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IV.2021.19 vom 12. Januar 2021</w:t>
      </w:r>
    </w:p>
    <w:p>
      <w:r>
        <w:t>Bs Sozialversicherungsgericht, 2021-01-12, DE</w:t>
      </w:r>
    </w:p>
    <w:p>
      <w:r>
        <w:rPr>
          <w:b/>
        </w:rPr>
        <w:t xml:space="preserve">Quelle: </w:t>
      </w:r>
      <w:r>
        <w:t>https://mcp.opencaselaw.ch/entscheid/bs_sozialversicherungsgericht_IV.2021.19</w:t>
      </w:r>
    </w:p>
    <w:p>
      <w:r>
        <w:t>FR: BS_SOZIALVERSICHERUNGSGERICHT IV.2021.19 du 12 janvier 2021</w:t>
      </w:r>
    </w:p>
    <w:p>
      <w:r>
        <w:t>IT: BS_SOZIALVERSICHERUNGSGERICHT IV.2021.19 del 12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 (Rektifikat)</w:t>
      </w:r>
    </w:p>
    <w:p>
      <w:r>
        <w:t>vom14. Juni 2021</w:t>
      </w:r>
    </w:p>
    <w:p>
      <w:r>
        <w:t>Mitwirkende</w:t>
      </w:r>
    </w:p>
    <w:p>
      <w:r>
        <w:t>Dr. G. Thomi (Vorsitz), lic. iur. M. Prack Hoenen, MLaw T. Conti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IV.2021.19</w:t>
      </w:r>
    </w:p>
    <w:p>
      <w:r>
        <w:t>Verfügung vom 12. Januar 2021</w:t>
      </w:r>
    </w:p>
    <w:p>
      <w:r>
        <w:t>Valideneinkommen; wirtschaftliche Verwertbarkeit der Arbeitsfähigkeit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