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IV.2021.171 vom 20. September 2021</w:t>
      </w:r>
    </w:p>
    <w:p>
      <w:r>
        <w:t>Bs Sozialversicherungsgericht, 2021-09-20, DE</w:t>
      </w:r>
    </w:p>
    <w:p>
      <w:r>
        <w:rPr>
          <w:b/>
        </w:rPr>
        <w:t xml:space="preserve">Quelle: </w:t>
      </w:r>
      <w:r>
        <w:t>https://mcp.opencaselaw.ch/entscheid/bs_sozialversicherungsgericht_IV.2021.171</w:t>
      </w:r>
    </w:p>
    <w:p>
      <w:r>
        <w:t>FR: BS_SOZIALVERSICHERUNGSGERICHT IV.2021.171 du 20 septembre 2021</w:t>
      </w:r>
    </w:p>
    <w:p>
      <w:r>
        <w:t>IT: BS_SOZIALVERSICHERUNGSGERICHT IV.2021.171 del 20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März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Behindertenforum, Frau lic. iur.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IV.2021.171</w:t>
      </w:r>
    </w:p>
    <w:p>
      <w:r>
        <w:t>Verfügung vom 20. September 2021</w:t>
      </w:r>
    </w:p>
    <w:p>
      <w:r>
        <w:t>Beschwerde gutgeheissen. Verschlechterung zeigt sich in erwerblicher Hinsicht.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