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IV.2021.169 vom 17. September 2021</w:t>
      </w:r>
    </w:p>
    <w:p>
      <w:r>
        <w:t>Bs Sozialversicherungsgericht, 2021-09-17, DE</w:t>
      </w:r>
    </w:p>
    <w:p>
      <w:r>
        <w:rPr>
          <w:b/>
        </w:rPr>
        <w:t xml:space="preserve">Quelle: </w:t>
      </w:r>
      <w:r>
        <w:t>https://mcp.opencaselaw.ch/entscheid/bs_sozialversicherungsgericht_IV.2021.169</w:t>
      </w:r>
    </w:p>
    <w:p>
      <w:r>
        <w:t>FR: BS_SOZIALVERSICHERUNGSGERICHT IV.2021.169 du 17 septembre 2021</w:t>
      </w:r>
    </w:p>
    <w:p>
      <w:r>
        <w:t>IT: BS_SOZIALVERSICHERUNGSGERICHT IV.2021.169 del 17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April 2022</w:t>
      </w:r>
    </w:p>
    <w:p>
      <w:r>
        <w:t>Mitwirkende</w:t>
      </w:r>
    </w:p>
    <w:p>
      <w:r>
        <w:t>lic. iur. R. Schnyder (Vorsitz), C. Müller, MLaw B. Fürbringer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IV.2021.169</w:t>
      </w:r>
    </w:p>
    <w:p>
      <w:r>
        <w:t>Verfügung vom 17. September 2021</w:t>
      </w:r>
    </w:p>
    <w:p>
      <w:r>
        <w:t>Bidisiziplinäres Gutachten beweistauglich; kein Rentenanspruch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