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IV.2021.165 vom 14. September 2021</w:t>
      </w:r>
    </w:p>
    <w:p>
      <w:r>
        <w:t>Bs Sozialversicherungsgericht, 2021-09-14, DE</w:t>
      </w:r>
    </w:p>
    <w:p>
      <w:r>
        <w:rPr>
          <w:b/>
        </w:rPr>
        <w:t xml:space="preserve">Quelle: </w:t>
      </w:r>
      <w:r>
        <w:t>https://mcp.opencaselaw.ch/entscheid/bs_sozialversicherungsgericht_IV.2021.165</w:t>
      </w:r>
    </w:p>
    <w:p>
      <w:r>
        <w:t>FR: BS_SOZIALVERSICHERUNGSGERICHT IV.2021.165 du 14 septembre 2021</w:t>
      </w:r>
    </w:p>
    <w:p>
      <w:r>
        <w:t>IT: BS_SOZIALVERSICHERUNGSGERICHT IV.2021.165 del 14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März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 und Notar,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IV.2021.165</w:t>
      </w:r>
    </w:p>
    <w:p>
      <w:r>
        <w:t>Verfügung vom 14. September 2021</w:t>
      </w:r>
    </w:p>
    <w:p>
      <w:r>
        <w:t>Beschwerde abgewiesen. Verschlechterung des Gesundheitszustandes nicht glaubhaft gemacht.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