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IV.2021.162 vom 9. September 2021</w:t>
      </w:r>
    </w:p>
    <w:p>
      <w:r>
        <w:t>Bs Sozialversicherungsgericht, 2021-09-09, DE</w:t>
      </w:r>
    </w:p>
    <w:p>
      <w:r>
        <w:rPr>
          <w:b/>
        </w:rPr>
        <w:t xml:space="preserve">Quelle: </w:t>
      </w:r>
      <w:r>
        <w:t>https://mcp.opencaselaw.ch/entscheid/bs_sozialversicherungsgericht_IV.2021.162</w:t>
      </w:r>
    </w:p>
    <w:p>
      <w:r>
        <w:t>FR: BS_SOZIALVERSICHERUNGSGERICHT IV.2021.162 du 9 septembre 2021</w:t>
      </w:r>
    </w:p>
    <w:p>
      <w:r>
        <w:t>IT: BS_SOZIALVERSICHERUNGSGERICHT IV.2021.162 del 9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März 2022</w:t>
      </w:r>
    </w:p>
    <w:p>
      <w:r>
        <w:t>Mitwirkende</w:t>
      </w:r>
    </w:p>
    <w:p>
      <w:r>
        <w:t>Dr. A. Pfleiderer (Vorsitz), Dr. iur. T. Fasnacht, S. Schenker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substituiert durch C____, Advokatin,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IV.2021.162</w:t>
      </w:r>
    </w:p>
    <w:p>
      <w:r>
        <w:t>Verfügung vom 9. September 2021</w:t>
      </w:r>
    </w:p>
    <w:p>
      <w:r>
        <w:t>Beschwerde abgewiesen. Gutachten beweiskräftig. Gesundheitszustand gebessert. Gemischte Methode zu Recht angewendet.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