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IV.2021.151 vom 13. Juli 2021</w:t>
      </w:r>
    </w:p>
    <w:p>
      <w:r>
        <w:t>Bs Sozialversicherungsgericht, 2021-07-13, DE</w:t>
      </w:r>
    </w:p>
    <w:p>
      <w:r>
        <w:rPr>
          <w:b/>
        </w:rPr>
        <w:t xml:space="preserve">Quelle: </w:t>
      </w:r>
      <w:r>
        <w:t>https://mcp.opencaselaw.ch/entscheid/bs_sozialversicherungsgericht_IV.2021.151</w:t>
      </w:r>
    </w:p>
    <w:p>
      <w:r>
        <w:t>FR: BS_SOZIALVERSICHERUNGSGERICHT IV.2021.151 du 13 juillet 2021</w:t>
      </w:r>
    </w:p>
    <w:p>
      <w:r>
        <w:t>IT: BS_SOZIALVERSICHERUNGSGERICHT IV.2021.151 del 13 luglio 2021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vom23. Februar 2022</w:t>
      </w:r>
    </w:p>
    <w:p>
      <w:r>
        <w:t>Mitwirkende</w:t>
      </w:r>
    </w:p>
    <w:p>
      <w:r>
        <w:t>lic. iur. R. Schnyder (Vorsitz), lic. iur. M. Prack Hoenen,Dr. phil.N. Bechtel</w:t>
      </w:r>
    </w:p>
    <w:p>
      <w:r>
        <w:t>und Gerichtsschreiberin lic. iur. H. Hofer</w:t>
      </w:r>
    </w:p>
    <w:p>
      <w:r>
        <w:t>Parteien</w:t>
      </w:r>
    </w:p>
    <w:p>
      <w:r>
        <w:t>A____</w:t>
      </w:r>
    </w:p>
    <w:p>
      <w:r>
        <w:t>Beschwerdeführer</w:t>
      </w:r>
    </w:p>
    <w:p>
      <w:r>
        <w:t>IV-Stelle Basel-Stadt</w:t>
      </w:r>
    </w:p>
    <w:p>
      <w:r>
        <w:t>Rechtsdienst, Aeschengraben 9, Postfach, 4002 Basel</w:t>
      </w:r>
    </w:p>
    <w:p>
      <w:r>
        <w:t>Beschwerdegegnerin</w:t>
      </w:r>
    </w:p>
    <w:p>
      <w:r>
        <w:t>Gegenstand</w:t>
      </w:r>
    </w:p>
    <w:p>
      <w:r>
        <w:t>IV.2021.151</w:t>
      </w:r>
    </w:p>
    <w:p>
      <w:r>
        <w:t>Verfügung vom 13. Juli 2021</w:t>
      </w:r>
    </w:p>
    <w:p>
      <w:r>
        <w:t>Keine längerdauernde Arbeitsunfähigkeit, Rentenanspruch verneint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lic. iur. R. Schnyderlic. iur. H. Hofer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