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IV.2021.148 vom 4. August 2021</w:t>
      </w:r>
    </w:p>
    <w:p>
      <w:r>
        <w:t>Bs Sozialversicherungsgericht, 2021-08-04, DE</w:t>
      </w:r>
    </w:p>
    <w:p>
      <w:r>
        <w:rPr>
          <w:b/>
        </w:rPr>
        <w:t xml:space="preserve">Quelle: </w:t>
      </w:r>
      <w:r>
        <w:t>https://mcp.opencaselaw.ch/entscheid/bs_sozialversicherungsgericht_IV.2021.148</w:t>
      </w:r>
    </w:p>
    <w:p>
      <w:r>
        <w:t>FR: BS_SOZIALVERSICHERUNGSGERICHT IV.2021.148 du 4 août 2021</w:t>
      </w:r>
    </w:p>
    <w:p>
      <w:r>
        <w:t>IT: BS_SOZIALVERSICHERUNGSGERICHT IV.2021.148 del 4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2022</w:t>
      </w:r>
    </w:p>
    <w:p>
      <w:r>
        <w:t>Mitwirkende</w:t>
      </w:r>
    </w:p>
    <w:p>
      <w:r>
        <w:t>lic. iur. R. Schnyder (Vorsitz), C. Müller,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IV.2021.148</w:t>
      </w:r>
    </w:p>
    <w:p>
      <w:r>
        <w:t>Verfügung vom 4. August 2021</w:t>
      </w:r>
    </w:p>
    <w:p>
      <w:r>
        <w:t>Einholung eines erneuten Gutachtens stellte unzulässige second opinion dar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