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IV.2021.143 vom 8. Juli 2021</w:t>
      </w:r>
    </w:p>
    <w:p>
      <w:r>
        <w:t>Bs Sozialversicherungsgericht, 2021-07-08, DE</w:t>
      </w:r>
    </w:p>
    <w:p>
      <w:r>
        <w:rPr>
          <w:b/>
        </w:rPr>
        <w:t xml:space="preserve">Quelle: </w:t>
      </w:r>
      <w:r>
        <w:t>https://mcp.opencaselaw.ch/entscheid/bs_sozialversicherungsgericht_IV.2021.143</w:t>
      </w:r>
    </w:p>
    <w:p>
      <w:r>
        <w:t>FR: BS_SOZIALVERSICHERUNGSGERICHT IV.2021.143 du 8 juillet 2021</w:t>
      </w:r>
    </w:p>
    <w:p>
      <w:r>
        <w:t>IT: BS_SOZIALVERSICHERUNGSGERICHT IV.2021.143 del 8 luglio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April 2022</w:t>
      </w:r>
    </w:p>
    <w:p>
      <w:r>
        <w:t>Mitwirkende</w:t>
      </w:r>
    </w:p>
    <w:p>
      <w:r>
        <w:t>Dr. G. Thomi (Vorsitz), lic. phil. D. Borer, Dr. med. R. von Aarburg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IV.2021.143</w:t>
      </w:r>
    </w:p>
    <w:p>
      <w:r>
        <w:t>Verfügung vom 8. Juli 2021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