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IV.2021.140 vom 13. Juli 2021</w:t>
      </w:r>
    </w:p>
    <w:p>
      <w:r>
        <w:t>Bs Sozialversicherungsgericht, 2021-07-13, DE</w:t>
      </w:r>
    </w:p>
    <w:p>
      <w:r>
        <w:rPr>
          <w:b/>
        </w:rPr>
        <w:t xml:space="preserve">Quelle: </w:t>
      </w:r>
      <w:r>
        <w:t>https://mcp.opencaselaw.ch/entscheid/bs_sozialversicherungsgericht_IV.2021.140</w:t>
      </w:r>
    </w:p>
    <w:p>
      <w:r>
        <w:t>FR: BS_SOZIALVERSICHERUNGSGERICHT IV.2021.140 du 13 juillet 2021</w:t>
      </w:r>
    </w:p>
    <w:p>
      <w:r>
        <w:t>IT: BS_SOZIALVERSICHERUNGSGERICHT IV.2021.140 del 13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vom3. Dezember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IV.2021.140</w:t>
      </w:r>
    </w:p>
    <w:p>
      <w:r>
        <w:t>Verfügung vom 13. Juli 2021</w:t>
      </w:r>
    </w:p>
    <w:p>
      <w:r>
        <w:t>Anspruch auf Hiflsmittel bejaht (Ladebuchse für die Autobatterie eines Fahrzeugs zur Gewährleistung der Mobilität).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