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IV.2021.136 vom 6. Juli 2021</w:t>
      </w:r>
    </w:p>
    <w:p>
      <w:r>
        <w:t>Bs Sozialversicherungsgericht, 2021-07-06, DE</w:t>
      </w:r>
    </w:p>
    <w:p>
      <w:r>
        <w:rPr>
          <w:b/>
        </w:rPr>
        <w:t xml:space="preserve">Quelle: </w:t>
      </w:r>
      <w:r>
        <w:t>https://mcp.opencaselaw.ch/entscheid/bs_sozialversicherungsgericht_IV.2021.136</w:t>
      </w:r>
    </w:p>
    <w:p>
      <w:r>
        <w:t>FR: BS_SOZIALVERSICHERUNGSGERICHT IV.2021.136 du 6 juillet 2021</w:t>
      </w:r>
    </w:p>
    <w:p>
      <w:r>
        <w:t>IT: BS_SOZIALVERSICHERUNGSGERICHT IV.2021.136 del 6 luglio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vom22. Dezember 2021</w:t>
      </w:r>
    </w:p>
    <w:p>
      <w:r>
        <w:t>Mitwirkende</w:t>
      </w:r>
    </w:p>
    <w:p>
      <w:r>
        <w:t>lic. iur. K. Zehnder (Vorsitz), C. Müller, MLaw M. Kreis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IV.2021.136</w:t>
      </w:r>
    </w:p>
    <w:p>
      <w:r>
        <w:t>Verfügung vom 6. Juli 2021</w:t>
      </w:r>
    </w:p>
    <w:p>
      <w:r>
        <w:t>Rentenrevision ohne Gutachten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                                                    MLaw L. Marti</w:t>
      </w:r>
    </w:p>
    <w:p>
      <w:r>
        <w:t>(i.V. lic. iur. R. Schnyder)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