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IV.2021.134 vom 5. August 2021</w:t>
      </w:r>
    </w:p>
    <w:p>
      <w:r>
        <w:t>Bs Sozialversicherungsgericht, 2021-08-05, DE</w:t>
      </w:r>
    </w:p>
    <w:p>
      <w:r>
        <w:rPr>
          <w:b/>
        </w:rPr>
        <w:t xml:space="preserve">Quelle: </w:t>
      </w:r>
      <w:r>
        <w:t>https://mcp.opencaselaw.ch/entscheid/bs_sozialversicherungsgericht_IV.2021.134</w:t>
      </w:r>
    </w:p>
    <w:p>
      <w:r>
        <w:t>FR: BS_SOZIALVERSICHERUNGSGERICHT IV.2021.134 du 5 août 2021</w:t>
      </w:r>
    </w:p>
    <w:p>
      <w:r>
        <w:t>IT: BS_SOZIALVERSICHERUNGSGERICHT IV.2021.134 del 5 agosto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vom17. Februar 2022</w:t>
      </w:r>
    </w:p>
    <w:p>
      <w:r>
        <w:t>Mitwirkende</w:t>
      </w:r>
    </w:p>
    <w:p>
      <w:r>
        <w:t>Dr. A. Pfleiderer (Vorsitz), MLaw A. Zalad, Dr. iur. T. Fasnacht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IV.2021.134</w:t>
      </w:r>
    </w:p>
    <w:p>
      <w:r>
        <w:t>Verfügung vom 5. August 2021</w:t>
      </w:r>
    </w:p>
    <w:p>
      <w:r>
        <w:t>Abschluss der Frühintervention und Verneinung von Eingliederungsmassnahmen und Rente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