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IV.2021.122 vom 16. Juni 2021</w:t>
      </w:r>
    </w:p>
    <w:p>
      <w:r>
        <w:t>Bs Sozialversicherungsgericht, 2021-06-16, DE</w:t>
      </w:r>
    </w:p>
    <w:p>
      <w:r>
        <w:rPr>
          <w:b/>
        </w:rPr>
        <w:t xml:space="preserve">Quelle: </w:t>
      </w:r>
      <w:r>
        <w:t>https://mcp.opencaselaw.ch/entscheid/bs_sozialversicherungsgericht_IV.2021.122</w:t>
      </w:r>
    </w:p>
    <w:p>
      <w:r>
        <w:t>FR: BS_SOZIALVERSICHERUNGSGERICHT IV.2021.122 du 16 juin 2021</w:t>
      </w:r>
    </w:p>
    <w:p>
      <w:r>
        <w:t>IT: BS_SOZIALVERSICHERUNGSGERICHT IV.2021.122 del 16 giugno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März 2023</w:t>
      </w:r>
    </w:p>
    <w:p>
      <w:r>
        <w:t>Mitwirkende</w:t>
      </w:r>
    </w:p>
    <w:p>
      <w:r>
        <w:t>Dr. A. Pfleiderer (Vorsitz), Dr. med. W. Rühl, Dr. T. Fasnacht</w:t>
      </w:r>
    </w:p>
    <w:p>
      <w:r>
        <w:t>und Gerichtsschreiberin lic. iur. S. Dreyer</w:t>
      </w:r>
    </w:p>
    <w:p>
      <w:r>
        <w:t>Parteien</w:t>
      </w:r>
    </w:p>
    <w:p>
      <w:r>
        <w:t>A____, c/o B____ AG,</w:t>
      </w:r>
    </w:p>
    <w:p>
      <w:r>
        <w:t>vertreten durch C____ AG,</w:t>
      </w:r>
    </w:p>
    <w:p>
      <w:r>
        <w:t>lic. iur. D____,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E____</w:t>
      </w:r>
    </w:p>
    <w:p>
      <w:r>
        <w:t>[...]</w:t>
      </w:r>
    </w:p>
    <w:p>
      <w:r>
        <w:t>Beigeladene 1</w:t>
      </w:r>
    </w:p>
    <w:p>
      <w:r>
        <w:t>F____</w:t>
      </w:r>
    </w:p>
    <w:p>
      <w:r>
        <w:t>[...]</w:t>
      </w:r>
    </w:p>
    <w:p>
      <w:r>
        <w:t>Beigeladene 2</w:t>
      </w:r>
    </w:p>
    <w:p>
      <w:r>
        <w:t>Gegenstand</w:t>
      </w:r>
    </w:p>
    <w:p>
      <w:r>
        <w:t>IV.2021.122</w:t>
      </w:r>
    </w:p>
    <w:p>
      <w:r>
        <w:t>Verfügung vom 16. Juni 2021</w:t>
      </w:r>
    </w:p>
    <w:p>
      <w:r>
        <w:t>Beginn der Arbeitsunfähigkeit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