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IV.2021.120 vom 14. Dezember 2021</w:t>
      </w:r>
    </w:p>
    <w:p>
      <w:r>
        <w:t>Bs Sozialversicherungsgericht, 2021-12-14, DE</w:t>
      </w:r>
    </w:p>
    <w:p>
      <w:r>
        <w:rPr>
          <w:b/>
        </w:rPr>
        <w:t xml:space="preserve">Quelle: </w:t>
      </w:r>
      <w:r>
        <w:t>https://mcp.opencaselaw.ch/entscheid/bs_sozialversicherungsgericht_IV.2021.120</w:t>
      </w:r>
    </w:p>
    <w:p>
      <w:r>
        <w:t>FR: BS_SOZIALVERSICHERUNGSGERICHT IV.2021.120 du 14 décembre 2021</w:t>
      </w:r>
    </w:p>
    <w:p>
      <w:r>
        <w:t>IT: BS_SOZIALVERSICHERUNGSGERICHT IV.2021.120 del 14 dicembre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 14. Dezember 2021</w:t>
      </w:r>
    </w:p>
    <w:p>
      <w:r>
        <w:t>Mitwirkende</w:t>
      </w:r>
    </w:p>
    <w:p>
      <w:r>
        <w:t>Dr. A. Pfleiderer (Vorsitz), MLaw M. Kreis, Dr. med. R. von Aarburg</w:t>
      </w:r>
    </w:p>
    <w:p>
      <w:r>
        <w:t>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Dr. B____, Advokat und Notar, [...]</w:t>
      </w:r>
    </w:p>
    <w:p>
      <w:r>
        <w:t>Beschwerdeführer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IV.2021.120</w:t>
      </w:r>
    </w:p>
    <w:p>
      <w:r>
        <w:t>Verfügung vom 17. Juni 2021</w:t>
      </w:r>
    </w:p>
    <w:p>
      <w:r>
        <w:t>Renteneinstellung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