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IV.2020.65 vom 4. Mai 2020</w:t>
      </w:r>
    </w:p>
    <w:p>
      <w:r>
        <w:t>Bs Sozialversicherungsgericht, 2020-05-04, DE</w:t>
      </w:r>
    </w:p>
    <w:p>
      <w:r>
        <w:rPr>
          <w:b/>
        </w:rPr>
        <w:t xml:space="preserve">Quelle: </w:t>
      </w:r>
      <w:r>
        <w:t>https://mcp.opencaselaw.ch/entscheid/bs_sozialversicherungsgericht_IV.2020.65</w:t>
      </w:r>
    </w:p>
    <w:p>
      <w:r>
        <w:t>FR: BS_SOZIALVERSICHERUNGSGERICHT IV.2020.65 du 4 mai 2020</w:t>
      </w:r>
    </w:p>
    <w:p>
      <w:r>
        <w:t>IT: BS_SOZIALVERSICHERUNGSGERICHT IV.2020.65 del 4 maggio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November 2020</w:t>
      </w:r>
    </w:p>
    <w:p>
      <w:r>
        <w:t>Mitwirkende</w:t>
      </w:r>
    </w:p>
    <w:p>
      <w:r>
        <w:t>Dr. G. Thomi (Vorsitz), lic. phil. D. Borer, lic. iur. M. Fuchs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IV.2020.65</w:t>
      </w:r>
    </w:p>
    <w:p>
      <w:r>
        <w:t>Verfügung vom 4. Mai 2020</w:t>
      </w:r>
    </w:p>
    <w:p>
      <w:r>
        <w:t>Invalidenrente: Medizinische Situation klärungsbedürftig; Rückweisung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