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IV.2020.59 vom 27. April 2020</w:t>
      </w:r>
    </w:p>
    <w:p>
      <w:r>
        <w:t>Bs Sozialversicherungsgericht, 2020-04-27, DE</w:t>
      </w:r>
    </w:p>
    <w:p>
      <w:r>
        <w:rPr>
          <w:b/>
        </w:rPr>
        <w:t xml:space="preserve">Quelle: </w:t>
      </w:r>
      <w:r>
        <w:t>https://mcp.opencaselaw.ch/entscheid/bs_sozialversicherungsgericht_IV.2020.59</w:t>
      </w:r>
    </w:p>
    <w:p>
      <w:r>
        <w:t>FR: BS_SOZIALVERSICHERUNGSGERICHT IV.2020.59 du 27 avril 2020</w:t>
      </w:r>
    </w:p>
    <w:p>
      <w:r>
        <w:t>IT: BS_SOZIALVERSICHERUNGSGERICHT IV.2020.59 del 27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August 2020</w:t>
      </w:r>
    </w:p>
    <w:p>
      <w:r>
        <w:t>Mitwirkende</w:t>
      </w:r>
    </w:p>
    <w:p>
      <w:r>
        <w:t>Dr. G. Thomi (Vorsitz), P. Waegeli, lic. iur. R. Schnyder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 und Notar,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IV.2020.59</w:t>
      </w:r>
    </w:p>
    <w:p>
      <w:r>
        <w:t>Zwischenverfügung vom 27. April 2020; Anordnung einer Begutachtung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