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IV.2020.5 vom 25. November 2019</w:t>
      </w:r>
    </w:p>
    <w:p>
      <w:r>
        <w:t>Bs Sozialversicherungsgericht, 2019-11-25, DE</w:t>
      </w:r>
    </w:p>
    <w:p>
      <w:r>
        <w:rPr>
          <w:b/>
        </w:rPr>
        <w:t xml:space="preserve">Quelle: </w:t>
      </w:r>
      <w:r>
        <w:t>https://mcp.opencaselaw.ch/entscheid/bs_sozialversicherungsgericht_IV.2020.5</w:t>
      </w:r>
    </w:p>
    <w:p>
      <w:r>
        <w:t>FR: BS_SOZIALVERSICHERUNGSGERICHT IV.2020.5 du 25 novembre 2019</w:t>
      </w:r>
    </w:p>
    <w:p>
      <w:r>
        <w:t>IT: BS_SOZIALVERSICHERUNGSGERICHT IV.2020.5 del 25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Mai 2020</w:t>
      </w:r>
    </w:p>
    <w:p>
      <w:r>
        <w:t>Mitwirkende</w:t>
      </w:r>
    </w:p>
    <w:p>
      <w:r>
        <w:t>Dr. G. Thomi (Vorsitz), C. Müller, lic. phil. D. Borer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IV.2020.5</w:t>
      </w:r>
    </w:p>
    <w:p>
      <w:r>
        <w:t>Verfügung vom 25. November 2019</w:t>
      </w:r>
    </w:p>
    <w:p>
      <w:r>
        <w:t>Leistungsausschliessende Aggravation; Beweiswert des psychiatrischen Gutachtens nicht erfüllt; Rückweisung zur Einholung eines psychiatrischen Gutachtens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