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IV.2020.49 vom 4. März 2020</w:t>
      </w:r>
    </w:p>
    <w:p>
      <w:r>
        <w:t>Bs Sozialversicherungsgericht, 2020-03-04, DE</w:t>
      </w:r>
    </w:p>
    <w:p>
      <w:r>
        <w:rPr>
          <w:b/>
        </w:rPr>
        <w:t xml:space="preserve">Quelle: </w:t>
      </w:r>
      <w:r>
        <w:t>https://mcp.opencaselaw.ch/entscheid/bs_sozialversicherungsgericht_IV.2020.49</w:t>
      </w:r>
    </w:p>
    <w:p>
      <w:r>
        <w:t>FR: BS_SOZIALVERSICHERUNGSGERICHT IV.2020.49 du 4 mars 2020</w:t>
      </w:r>
    </w:p>
    <w:p>
      <w:r>
        <w:t>IT: BS_SOZIALVERSICHERUNGSGERICHT IV.2020.49 del 4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Mai 2021</w:t>
      </w:r>
    </w:p>
    <w:p>
      <w:r>
        <w:t>Mitwirkende</w:t>
      </w:r>
    </w:p>
    <w:p>
      <w:r>
        <w:t>lic. iur. K. Zehnder (Vorsitz), lic. phil. D. Borer, Dr. med. F. W. Eymann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IV.2020.49</w:t>
      </w:r>
    </w:p>
    <w:p>
      <w:r>
        <w:t>Verfügung vom 4. März 2020</w:t>
      </w:r>
    </w:p>
    <w:p>
      <w:r>
        <w:t>Beweiswert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(i.V. lic. iur. R. Schnyder)                                        (i.V. Dr. B. Gruber)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