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IV.2020.19 vom 13. Januar 2020</w:t>
      </w:r>
    </w:p>
    <w:p>
      <w:r>
        <w:t>Bs Sozialversicherungsgericht, 2020-01-13, DE</w:t>
      </w:r>
    </w:p>
    <w:p>
      <w:r>
        <w:rPr>
          <w:b/>
        </w:rPr>
        <w:t xml:space="preserve">Quelle: </w:t>
      </w:r>
      <w:r>
        <w:t>https://mcp.opencaselaw.ch/entscheid/bs_sozialversicherungsgericht_IV.2020.19</w:t>
      </w:r>
    </w:p>
    <w:p>
      <w:r>
        <w:t>FR: BS_SOZIALVERSICHERUNGSGERICHT IV.2020.19 du 13 janvier 2020</w:t>
      </w:r>
    </w:p>
    <w:p>
      <w:r>
        <w:t>IT: BS_SOZIALVERSICHERUNGSGERICHT IV.2020.19 del 13 gennaio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Juni 2020</w:t>
      </w:r>
    </w:p>
    <w:p>
      <w:r>
        <w:t>Mitwirkende</w:t>
      </w:r>
    </w:p>
    <w:p>
      <w:r>
        <w:t>Dr. A. Pfleiderer (Vorsitz), lic. iur. M. Prack Hoenen, lic. phil. D. Borer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IV.2020.19</w:t>
      </w:r>
    </w:p>
    <w:p>
      <w:r>
        <w:t>Verfügung vom 13. Januar 2020</w:t>
      </w:r>
    </w:p>
    <w:p>
      <w:r>
        <w:t>Anspruch auf Invalidenrente verneint; keine Arbeitsunfähigkeit von mindestens 40% während eine Jahres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