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IV.2020.152 vom 3. November 2020</w:t>
      </w:r>
    </w:p>
    <w:p>
      <w:r>
        <w:t>Bs Sozialversicherungsgericht, 2020-11-03, DE</w:t>
      </w:r>
    </w:p>
    <w:p>
      <w:r>
        <w:rPr>
          <w:b/>
        </w:rPr>
        <w:t xml:space="preserve">Quelle: </w:t>
      </w:r>
      <w:r>
        <w:t>https://mcp.opencaselaw.ch/entscheid/bs_sozialversicherungsgericht_IV.2020.152</w:t>
      </w:r>
    </w:p>
    <w:p>
      <w:r>
        <w:t>FR: BS_SOZIALVERSICHERUNGSGERICHT IV.2020.152 du 3 novembre 2020</w:t>
      </w:r>
    </w:p>
    <w:p>
      <w:r>
        <w:t>IT: BS_SOZIALVERSICHERUNGSGERICHT IV.2020.152 del 3 novembre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vom29. März 2021</w:t>
      </w:r>
    </w:p>
    <w:p>
      <w:r>
        <w:t>Mitwirkende</w:t>
      </w:r>
    </w:p>
    <w:p>
      <w:r>
        <w:t>Dr. G. Thomi (Vorsitz), C. Müller, P. Kaderli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IV.2020.152</w:t>
      </w:r>
    </w:p>
    <w:p>
      <w:r>
        <w:t>Verfügung vom 3. November 2020</w:t>
      </w:r>
    </w:p>
    <w:p>
      <w:r>
        <w:t>Übernahme einer elektrischen Schiebehilfe für Rollstuhl abgelehnt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