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IV.2020.148 vom 20. Oktober 2020</w:t>
      </w:r>
    </w:p>
    <w:p>
      <w:r>
        <w:t>Bs Sozialversicherungsgericht, 2020-10-20, DE</w:t>
      </w:r>
    </w:p>
    <w:p>
      <w:r>
        <w:rPr>
          <w:b/>
        </w:rPr>
        <w:t xml:space="preserve">Quelle: </w:t>
      </w:r>
      <w:r>
        <w:t>https://mcp.opencaselaw.ch/entscheid/bs_sozialversicherungsgericht_IV.2020.148</w:t>
      </w:r>
    </w:p>
    <w:p>
      <w:r>
        <w:t>FR: BS_SOZIALVERSICHERUNGSGERICHT IV.2020.148 du 20 octobre 2020</w:t>
      </w:r>
    </w:p>
    <w:p>
      <w:r>
        <w:t>IT: BS_SOZIALVERSICHERUNGSGERICHT IV.2020.148 del 20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Dezember 2022</w:t>
      </w:r>
    </w:p>
    <w:p>
      <w:r>
        <w:t>Mitwirkende</w:t>
      </w:r>
    </w:p>
    <w:p>
      <w:r>
        <w:t>lic. iur. R. Schnyder (Vorsitz), lic. phil. D. Borer,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Postfach, 3000 Bern</w:t>
      </w:r>
    </w:p>
    <w:p>
      <w:r>
        <w:t>Beigeladene</w:t>
      </w:r>
    </w:p>
    <w:p>
      <w:r>
        <w:t>Gegenstand</w:t>
      </w:r>
    </w:p>
    <w:p>
      <w:r>
        <w:t>IV.2020.148</w:t>
      </w:r>
    </w:p>
    <w:p>
      <w:r>
        <w:t>Verfügung vom 20. Oktober 2020</w:t>
      </w:r>
    </w:p>
    <w:p>
      <w:r>
        <w:t>Gerichtsgutachten ist beweistauglich. Zusprache einer ganzen Invalidenrente ab November 2016 und Dreiviertelsrente ab Oktober 2017.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