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IV.2020.145 vom 21. Oktober 2020</w:t>
      </w:r>
    </w:p>
    <w:p>
      <w:r>
        <w:t>Bs Sozialversicherungsgericht, 2020-10-21, DE</w:t>
      </w:r>
    </w:p>
    <w:p>
      <w:r>
        <w:rPr>
          <w:b/>
        </w:rPr>
        <w:t xml:space="preserve">Quelle: </w:t>
      </w:r>
      <w:r>
        <w:t>https://mcp.opencaselaw.ch/entscheid/bs_sozialversicherungsgericht_IV.2020.145</w:t>
      </w:r>
    </w:p>
    <w:p>
      <w:r>
        <w:t>FR: BS_SOZIALVERSICHERUNGSGERICHT IV.2020.145 du 21 octobre 2020</w:t>
      </w:r>
    </w:p>
    <w:p>
      <w:r>
        <w:t>IT: BS_SOZIALVERSICHERUNGSGERICHT IV.2020.145 del 21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August 2021</w:t>
      </w:r>
    </w:p>
    <w:p>
      <w:r>
        <w:t>Mitwirkende</w:t>
      </w:r>
    </w:p>
    <w:p>
      <w:r>
        <w:t>lic. iur. K. Zehnder (Vorsitz), Dr. med. W. Rühl, lic. iur. R. Schnyder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IV.2020.145</w:t>
      </w:r>
    </w:p>
    <w:p>
      <w:r>
        <w:t>Verfügung vom 21. Oktober 2020</w:t>
      </w:r>
    </w:p>
    <w:p>
      <w:r>
        <w:t>Beschwerde gutgeheissen; Rentenablehnung zu Unrecht erfolgt; Rückweisung zur weiteren medizinischen Abklärung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