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IV.2020.142 vom 29. Oktober 2020</w:t>
      </w:r>
    </w:p>
    <w:p>
      <w:r>
        <w:t>Bs Sozialversicherungsgericht, 2020-10-29, DE</w:t>
      </w:r>
    </w:p>
    <w:p>
      <w:r>
        <w:rPr>
          <w:b/>
        </w:rPr>
        <w:t xml:space="preserve">Quelle: </w:t>
      </w:r>
      <w:r>
        <w:t>https://mcp.opencaselaw.ch/entscheid/bs_sozialversicherungsgericht_IV.2020.142</w:t>
      </w:r>
    </w:p>
    <w:p>
      <w:r>
        <w:t>FR: BS_SOZIALVERSICHERUNGSGERICHT IV.2020.142 du 29 octobre 2020</w:t>
      </w:r>
    </w:p>
    <w:p>
      <w:r>
        <w:t>IT: BS_SOZIALVERSICHERUNGSGERICHT IV.2020.142 del 29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April 2021</w:t>
      </w:r>
    </w:p>
    <w:p>
      <w:r>
        <w:t>Mitwirkende</w:t>
      </w:r>
    </w:p>
    <w:p>
      <w:r>
        <w:t>lic. iur. K. Zehnder (Vorsitz), P. Waegeli, Dr. med.F. W. Eymann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RechtsdienstLange Gasse 7, Postfach, 4002 Basel</w:t>
      </w:r>
    </w:p>
    <w:p>
      <w:r>
        <w:t>Beschwerdegegnerin</w:t>
      </w:r>
    </w:p>
    <w:p>
      <w:r>
        <w:t>Gegenstand</w:t>
      </w:r>
    </w:p>
    <w:p>
      <w:r>
        <w:t>IV.2020.142</w:t>
      </w:r>
    </w:p>
    <w:p>
      <w:r>
        <w:t>Verfügung vom 29. Oktober 2020</w:t>
      </w:r>
    </w:p>
    <w:p>
      <w:r>
        <w:t>Beschwerde abgewiesen; das bidisziplinäre Gutachten ist beweistauglich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(i.V. MLaw I. Mostert Meier)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