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IV.2020.141 vom 5. Oktober 2020</w:t>
      </w:r>
    </w:p>
    <w:p>
      <w:r>
        <w:t>Bs Sozialversicherungsgericht, 2020-10-05, DE</w:t>
      </w:r>
    </w:p>
    <w:p>
      <w:r>
        <w:rPr>
          <w:b/>
        </w:rPr>
        <w:t xml:space="preserve">Quelle: </w:t>
      </w:r>
      <w:r>
        <w:t>https://mcp.opencaselaw.ch/entscheid/bs_sozialversicherungsgericht_IV.2020.141</w:t>
      </w:r>
    </w:p>
    <w:p>
      <w:r>
        <w:t>FR: BS_SOZIALVERSICHERUNGSGERICHT IV.2020.141 du 5 octobre 2020</w:t>
      </w:r>
    </w:p>
    <w:p>
      <w:r>
        <w:t>IT: BS_SOZIALVERSICHERUNGSGERICHT IV.2020.141 del 5 ottobre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vom3. November 2022</w:t>
      </w:r>
    </w:p>
    <w:p>
      <w:r>
        <w:t>Mitwirkende</w:t>
      </w:r>
    </w:p>
    <w:p>
      <w:r>
        <w:t>Dr. A. Pfleiderer (Vorsitz), C. Müller, Dr. med. F. W. Eymann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 B____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IV.2020.141</w:t>
      </w:r>
    </w:p>
    <w:p>
      <w:r>
        <w:t>Verfügung vom 5. Oktober 2020</w:t>
      </w:r>
    </w:p>
    <w:p>
      <w:r>
        <w:t>Neuanmeldung; Anspruch auf eine ganze Rente infolge eines Gerichtsgutachtens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