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IV.2020.126 vom 17. September 2020</w:t>
      </w:r>
    </w:p>
    <w:p>
      <w:r>
        <w:t>Bs Sozialversicherungsgericht, 2020-09-17, DE</w:t>
      </w:r>
    </w:p>
    <w:p>
      <w:r>
        <w:rPr>
          <w:b/>
        </w:rPr>
        <w:t xml:space="preserve">Quelle: </w:t>
      </w:r>
      <w:r>
        <w:t>https://mcp.opencaselaw.ch/entscheid/bs_sozialversicherungsgericht_IV.2020.126</w:t>
      </w:r>
    </w:p>
    <w:p>
      <w:r>
        <w:t>FR: BS_SOZIALVERSICHERUNGSGERICHT IV.2020.126 du 17 septembre 2020</w:t>
      </w:r>
    </w:p>
    <w:p>
      <w:r>
        <w:t>IT: BS_SOZIALVERSICHERUNGSGERICHT IV.2020.126 del 17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Juni 2021</w:t>
      </w:r>
    </w:p>
    <w:p>
      <w:r>
        <w:t>Mitwirkende</w:t>
      </w:r>
    </w:p>
    <w:p>
      <w:r>
        <w:t>Dr. A. Pfleiderer (Vorsitz), C. Müller,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IV.2020.126</w:t>
      </w:r>
    </w:p>
    <w:p>
      <w:r>
        <w:t>Verfügung vom 17. September 2020</w:t>
      </w:r>
    </w:p>
    <w:p>
      <w:r>
        <w:t>Invaliditätsschätzung, gemischte Methode, insb. Schätzung des Anteils Haushalt. Validenlohn bei Frühinvalidität im erwerblichen Anteil.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