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IV.2020.116 vom 3. September 2020</w:t>
      </w:r>
    </w:p>
    <w:p>
      <w:r>
        <w:t>Bs Sozialversicherungsgericht, 2020-09-03, DE</w:t>
      </w:r>
    </w:p>
    <w:p>
      <w:r>
        <w:rPr>
          <w:b/>
        </w:rPr>
        <w:t xml:space="preserve">Quelle: </w:t>
      </w:r>
      <w:r>
        <w:t>https://mcp.opencaselaw.ch/entscheid/bs_sozialversicherungsgericht_IV.2020.116</w:t>
      </w:r>
    </w:p>
    <w:p>
      <w:r>
        <w:t>FR: BS_SOZIALVERSICHERUNGSGERICHT IV.2020.116 du 3 septembre 2020</w:t>
      </w:r>
    </w:p>
    <w:p>
      <w:r>
        <w:t>IT: BS_SOZIALVERSICHERUNGSGERICHT IV.2020.116 del 3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Januar 2021</w:t>
      </w:r>
    </w:p>
    <w:p>
      <w:r>
        <w:t>Mitwirkende</w:t>
      </w:r>
    </w:p>
    <w:p>
      <w:r>
        <w:t>Dr. G. Thomi (Vorsitz), lic. iur. M. Spöndlin, Dr. med. W. Rühl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IV.2020.116</w:t>
      </w:r>
    </w:p>
    <w:p>
      <w:r>
        <w:t>Verfügung vom 3. September 2020</w:t>
      </w:r>
    </w:p>
    <w:p>
      <w:r>
        <w:t>Nachzahlung einer Kinderrente. Zulässigkeit der Verrechnung mit Vorschussleistungen der bevorschussenden Stelle bejaht.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