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IV.2020.113 vom 18. August 2020</w:t>
      </w:r>
    </w:p>
    <w:p>
      <w:r>
        <w:t>Bs Sozialversicherungsgericht, 2020-08-18, DE</w:t>
      </w:r>
    </w:p>
    <w:p>
      <w:r>
        <w:rPr>
          <w:b/>
        </w:rPr>
        <w:t xml:space="preserve">Quelle: </w:t>
      </w:r>
      <w:r>
        <w:t>https://mcp.opencaselaw.ch/entscheid/bs_sozialversicherungsgericht_IV.2020.113</w:t>
      </w:r>
    </w:p>
    <w:p>
      <w:r>
        <w:t>FR: BS_SOZIALVERSICHERUNGSGERICHT IV.2020.113 du 18 août 2020</w:t>
      </w:r>
    </w:p>
    <w:p>
      <w:r>
        <w:t>IT: BS_SOZIALVERSICHERUNGSGERICHT IV.2020.113 del 18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 21. September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IV.2020.113</w:t>
      </w:r>
    </w:p>
    <w:p>
      <w:r>
        <w:t>Verfügung vom 18. August 2020</w:t>
      </w:r>
    </w:p>
    <w:p>
      <w:r>
        <w:t>Rentenrevision nach Art. 17 ATSG, Gesundheitszustand nicht ausreichend abgeklärt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