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IV.2019.82 vom 8. April 2019</w:t>
      </w:r>
    </w:p>
    <w:p>
      <w:r>
        <w:t>Bs Sozialversicherungsgericht, 2019-04-08, DE</w:t>
      </w:r>
    </w:p>
    <w:p>
      <w:r>
        <w:rPr>
          <w:b/>
        </w:rPr>
        <w:t xml:space="preserve">Quelle: </w:t>
      </w:r>
      <w:r>
        <w:t>https://mcp.opencaselaw.ch/entscheid/bs_sozialversicherungsgericht_IV.2019.82</w:t>
      </w:r>
    </w:p>
    <w:p>
      <w:r>
        <w:t>FR: BS_SOZIALVERSICHERUNGSGERICHT IV.2019.82 du 8 avril 2019</w:t>
      </w:r>
    </w:p>
    <w:p>
      <w:r>
        <w:t>IT: BS_SOZIALVERSICHERUNGSGERICHT IV.2019.82 del 8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vom6. August 2019</w:t>
      </w:r>
    </w:p>
    <w:p>
      <w:r>
        <w:t>Mitwirkende</w:t>
      </w:r>
    </w:p>
    <w:p>
      <w:r>
        <w:t>Dr. G. Thomi (Vorsitz), MLaw M. Kreis, Dr. med. C. Karli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IV.2019.82</w:t>
      </w:r>
    </w:p>
    <w:p>
      <w:r>
        <w:t>Verfügung vom 8. April 2019</w:t>
      </w:r>
    </w:p>
    <w:p>
      <w:r>
        <w:t>Beweiswert Gutachten, Einkommensvergleich bei bescheidenem Einkommen in Selbständigkeit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