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IV.2019.35 vom 11. Februar 2019</w:t>
      </w:r>
    </w:p>
    <w:p>
      <w:r>
        <w:t>Bs Sozialversicherungsgericht, 2019-02-11, DE</w:t>
      </w:r>
    </w:p>
    <w:p>
      <w:r>
        <w:rPr>
          <w:b/>
        </w:rPr>
        <w:t xml:space="preserve">Quelle: </w:t>
      </w:r>
      <w:r>
        <w:t>https://mcp.opencaselaw.ch/entscheid/bs_sozialversicherungsgericht_IV.2019.35</w:t>
      </w:r>
    </w:p>
    <w:p>
      <w:r>
        <w:t>FR: BS_SOZIALVERSICHERUNGSGERICHT IV.2019.35 du 11 février 2019</w:t>
      </w:r>
    </w:p>
    <w:p>
      <w:r>
        <w:t>IT: BS_SOZIALVERSICHERUNGSGERICHT IV.2019.35 del 11 febbraio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 1. Oktober 2019</w:t>
      </w:r>
    </w:p>
    <w:p>
      <w:r>
        <w:t>Parteien</w:t>
      </w:r>
    </w:p>
    <w:p>
      <w:r>
        <w:t>A____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IV.2019.35</w:t>
      </w:r>
    </w:p>
    <w:p>
      <w:r>
        <w:t>Verfügung vom 11. Februar 2019</w:t>
      </w:r>
    </w:p>
    <w:p>
      <w:r>
        <w:t>Unentgeltliche Rechtspflege im Vorbescheidverfahren</w:t>
      </w:r>
    </w:p>
    <w:p>
      <w:r>
        <w:t>Die Präsidentin                                                         Der Gerichtsschreiber</w:t>
      </w:r>
    </w:p>
    <w:p>
      <w:r>
        <w:t>Dr. A. Pfleidererlic.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