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IV.2019.30 vom 8. Januar 2019</w:t>
      </w:r>
    </w:p>
    <w:p>
      <w:r>
        <w:t>Bs Sozialversicherungsgericht, 2019-01-08, DE</w:t>
      </w:r>
    </w:p>
    <w:p>
      <w:r>
        <w:rPr>
          <w:b/>
        </w:rPr>
        <w:t xml:space="preserve">Quelle: </w:t>
      </w:r>
      <w:r>
        <w:t>https://mcp.opencaselaw.ch/entscheid/bs_sozialversicherungsgericht_IV.2019.30</w:t>
      </w:r>
    </w:p>
    <w:p>
      <w:r>
        <w:t>FR: BS_SOZIALVERSICHERUNGSGERICHT IV.2019.30 du 8 janvier 2019</w:t>
      </w:r>
    </w:p>
    <w:p>
      <w:r>
        <w:t>IT: BS_SOZIALVERSICHERUNGSGERICHT IV.2019.30 del 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2019</w:t>
      </w:r>
    </w:p>
    <w:p>
      <w:r>
        <w:t>Mitwirkende</w:t>
      </w:r>
    </w:p>
    <w:p>
      <w:r>
        <w:t>lic. iur. K. Zehnder (Vorsitz), Dr. med. W. Rühl, lic. phil. D. Borer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IV.2019.30</w:t>
      </w:r>
    </w:p>
    <w:p>
      <w:r>
        <w:t>Verfügung vom 8. Januar 2019</w:t>
      </w:r>
    </w:p>
    <w:p>
      <w:r>
        <w:t>Beweiswert eines polydisziplinären Gutachtens; vorliegend in Bezug auf zwei Teilgutachten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