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IV.2019.3 vom 15. November 2018</w:t>
      </w:r>
    </w:p>
    <w:p>
      <w:r>
        <w:t>Bs Sozialversicherungsgericht, 2018-11-15, DE</w:t>
      </w:r>
    </w:p>
    <w:p>
      <w:r>
        <w:rPr>
          <w:b/>
        </w:rPr>
        <w:t xml:space="preserve">Quelle: </w:t>
      </w:r>
      <w:r>
        <w:t>https://mcp.opencaselaw.ch/entscheid/bs_sozialversicherungsgericht_IV.2019.3</w:t>
      </w:r>
    </w:p>
    <w:p>
      <w:r>
        <w:t>FR: BS_SOZIALVERSICHERUNGSGERICHT IV.2019.3 du 15 novembre 2018</w:t>
      </w:r>
    </w:p>
    <w:p>
      <w:r>
        <w:t>IT: BS_SOZIALVERSICHERUNGSGERICHT IV.2019.3 del 15 novembre 2018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vom10. September 2019</w:t>
      </w:r>
    </w:p>
    <w:p>
      <w:r>
        <w:t>Mitwirkende</w:t>
      </w:r>
    </w:p>
    <w:p>
      <w:r>
        <w:t>lic. iur. K. Zehnder (Vorsitz), lic. iur. M. Prack Hoenen, lic. iur. M. Spöndlin und Gerichtsschreiberin MLaw L. Marti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Beschwerdeführerin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IV.2019.3</w:t>
      </w:r>
    </w:p>
    <w:p>
      <w:r>
        <w:t>Verfügung vom 15. November 2018</w:t>
      </w:r>
    </w:p>
    <w:p>
      <w:r>
        <w:t>Beweistauglichkeit eines polydisziplinären Gutachtens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lic. iur. K. ZehnderMLaw L. Marti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