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IV.2019.23 vom 28. Dezember 2018</w:t>
      </w:r>
    </w:p>
    <w:p>
      <w:r>
        <w:t>Bs Sozialversicherungsgericht, 2018-12-28, DE</w:t>
      </w:r>
    </w:p>
    <w:p>
      <w:r>
        <w:rPr>
          <w:b/>
        </w:rPr>
        <w:t xml:space="preserve">Quelle: </w:t>
      </w:r>
      <w:r>
        <w:t>https://mcp.opencaselaw.ch/entscheid/bs_sozialversicherungsgericht_IV.2019.23</w:t>
      </w:r>
    </w:p>
    <w:p>
      <w:r>
        <w:t>FR: BS_SOZIALVERSICHERUNGSGERICHT IV.2019.23 du 28 décembre 2018</w:t>
      </w:r>
    </w:p>
    <w:p>
      <w:r>
        <w:t>IT: BS_SOZIALVERSICHERUNGSGERICHT IV.2019.23 del 28 dicembre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August 2019</w:t>
      </w:r>
    </w:p>
    <w:p>
      <w:r>
        <w:t>Mitwirkende</w:t>
      </w:r>
    </w:p>
    <w:p>
      <w:r>
        <w:t>lic. iur. K. Zehnder (Vorsitz), P. Kaderli, Dr. med. R. von Aarburg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IV.2019.23</w:t>
      </w:r>
    </w:p>
    <w:p>
      <w:r>
        <w:t>Verfügung vom 28. Dezember 2018</w:t>
      </w:r>
    </w:p>
    <w:p>
      <w:r>
        <w:t>Beweiswert eines im Auftrag der Unfallversicherung erstellten Administrativgutachtens und eines im Auftrag der Motorfahrzeugversicherung erstellten Gutachtens sowie von RAD-Stellungnahmen.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