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IV.2019.181 vom 4. November 2019</w:t>
      </w:r>
    </w:p>
    <w:p>
      <w:r>
        <w:t>Bs Sozialversicherungsgericht, 2019-11-04, DE</w:t>
      </w:r>
    </w:p>
    <w:p>
      <w:r>
        <w:rPr>
          <w:b/>
        </w:rPr>
        <w:t xml:space="preserve">Quelle: </w:t>
      </w:r>
      <w:r>
        <w:t>https://mcp.opencaselaw.ch/entscheid/bs_sozialversicherungsgericht_IV.2019.181</w:t>
      </w:r>
    </w:p>
    <w:p>
      <w:r>
        <w:t>FR: BS_SOZIALVERSICHERUNGSGERICHT IV.2019.181 du 4 novembre 2019</w:t>
      </w:r>
    </w:p>
    <w:p>
      <w:r>
        <w:t>IT: BS_SOZIALVERSICHERUNGSGERICHT IV.2019.181 del 4 novembre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vom10. Mai 2021</w:t>
      </w:r>
    </w:p>
    <w:p>
      <w:r>
        <w:t>Mitwirkende</w:t>
      </w:r>
    </w:p>
    <w:p>
      <w:r>
        <w:t>Dr. G. Thomi (Vorsitz), Dr. med. W. Rühl,,P. Kaderli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Advokat, 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IV.2019.181</w:t>
      </w:r>
    </w:p>
    <w:p>
      <w:r>
        <w:t>Verfügung vom 4. November 2019</w:t>
      </w:r>
    </w:p>
    <w:p>
      <w:r>
        <w:t>Beschwerde abgewiesen. Rente zufolge Verbesserung des Gesundheitszustandes zu Recht aufgehoben.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