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IV.2019.174 vom 23. Juni 2021</w:t>
      </w:r>
    </w:p>
    <w:p>
      <w:r>
        <w:t>Bs Sozialversicherungsgericht, 2021-06-23, DE</w:t>
      </w:r>
    </w:p>
    <w:p>
      <w:r>
        <w:rPr>
          <w:b/>
        </w:rPr>
        <w:t xml:space="preserve">Quelle: </w:t>
      </w:r>
      <w:r>
        <w:t>https://mcp.opencaselaw.ch/entscheid/bs_sozialversicherungsgericht_IV.2019.174</w:t>
      </w:r>
    </w:p>
    <w:p>
      <w:r>
        <w:t>FR: BS_SOZIALVERSICHERUNGSGERICHT IV.2019.174 du 23 juin 2021</w:t>
      </w:r>
    </w:p>
    <w:p>
      <w:r>
        <w:t>IT: BS_SOZIALVERSICHERUNGSGERICHT IV.2019.174 del 23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23. Juni 2021</w:t>
      </w:r>
    </w:p>
    <w:p>
      <w:r>
        <w:t>Mitwirkende</w:t>
      </w:r>
    </w:p>
    <w:p>
      <w:r>
        <w:t>Dr. A. Pfleiderer (Vorsitz), lic. iur.M. Prack Hoenen, Dr. med.W.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IV.2019.174</w:t>
      </w:r>
    </w:p>
    <w:p>
      <w:r>
        <w:t>Verfügung vom 22. Oktober 2019</w:t>
      </w:r>
    </w:p>
    <w:p>
      <w:r>
        <w:t>Beschwerde gutgeheissen. Gemäss Gerichtsgutachten 100%ige Arbeitsunfähigkeit. Invaliditätsbemessung nach Einkommensvergleichsmethode und nicht nach gemischter Methode.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