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IV.2019.168 vom 10. Oktober 2019</w:t>
      </w:r>
    </w:p>
    <w:p>
      <w:r>
        <w:t>Bs Sozialversicherungsgericht, 2019-10-10, DE</w:t>
      </w:r>
    </w:p>
    <w:p>
      <w:r>
        <w:rPr>
          <w:b/>
        </w:rPr>
        <w:t xml:space="preserve">Quelle: </w:t>
      </w:r>
      <w:r>
        <w:t>https://mcp.opencaselaw.ch/entscheid/bs_sozialversicherungsgericht_IV.2019.168</w:t>
      </w:r>
    </w:p>
    <w:p>
      <w:r>
        <w:t>FR: BS_SOZIALVERSICHERUNGSGERICHT IV.2019.168 du 10 octobre 2019</w:t>
      </w:r>
    </w:p>
    <w:p>
      <w:r>
        <w:t>IT: BS_SOZIALVERSICHERUNGSGERICHT IV.2019.168 del 10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April 2020</w:t>
      </w:r>
    </w:p>
    <w:p>
      <w:r>
        <w:t>Mitwirkende</w:t>
      </w:r>
    </w:p>
    <w:p>
      <w:r>
        <w:t>Dr. A. Pfleiderer (Vorsitz), C. Müller, MLaw T. Conti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IV.2019.168</w:t>
      </w:r>
    </w:p>
    <w:p>
      <w:r>
        <w:t>Verfügung vom 10. Oktober 2019</w:t>
      </w:r>
    </w:p>
    <w:p>
      <w:r>
        <w:t>Neuanmeldung; keine relevante Verschlechterung des Gesundheitszustands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