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IV.2019.166 vom 2. Oktober 2019</w:t>
      </w:r>
    </w:p>
    <w:p>
      <w:r>
        <w:t>Bs Sozialversicherungsgericht, 2019-10-02, DE</w:t>
      </w:r>
    </w:p>
    <w:p>
      <w:r>
        <w:rPr>
          <w:b/>
        </w:rPr>
        <w:t xml:space="preserve">Quelle: </w:t>
      </w:r>
      <w:r>
        <w:t>https://mcp.opencaselaw.ch/entscheid/bs_sozialversicherungsgericht_IV.2019.166</w:t>
      </w:r>
    </w:p>
    <w:p>
      <w:r>
        <w:t>FR: BS_SOZIALVERSICHERUNGSGERICHT IV.2019.166 du 2 octobre 2019</w:t>
      </w:r>
    </w:p>
    <w:p>
      <w:r>
        <w:t>IT: BS_SOZIALVERSICHERUNGSGERICHT IV.2019.166 del 2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2020</w:t>
      </w:r>
    </w:p>
    <w:p>
      <w:r>
        <w:t>Mitwirkende</w:t>
      </w:r>
    </w:p>
    <w:p>
      <w:r>
        <w:t>Dr. A. Pfleiderer (Vorsitz), Dr. med. W. Rühl, MLaw M. Kreis</w:t>
      </w:r>
    </w:p>
    <w:p>
      <w:r>
        <w:t>und a.o. Gerichtsschreiberin MLaw L. Werne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IV.2019.166</w:t>
      </w:r>
    </w:p>
    <w:p>
      <w:r>
        <w:t>Verfügung vom 2. Oktober 2019</w:t>
      </w:r>
    </w:p>
    <w:p>
      <w:r>
        <w:t>Keine Verschlechterung des Gesundheitszustandes im verfügungsrelevanten Zeitraum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L. Werne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