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IV.2019.163 vom 20. September 2019</w:t>
      </w:r>
    </w:p>
    <w:p>
      <w:r>
        <w:t>Bs Sozialversicherungsgericht, 2019-09-20, DE</w:t>
      </w:r>
    </w:p>
    <w:p>
      <w:r>
        <w:rPr>
          <w:b/>
        </w:rPr>
        <w:t xml:space="preserve">Quelle: </w:t>
      </w:r>
      <w:r>
        <w:t>https://mcp.opencaselaw.ch/entscheid/bs_sozialversicherungsgericht_IV.2019.163</w:t>
      </w:r>
    </w:p>
    <w:p>
      <w:r>
        <w:t>FR: BS_SOZIALVERSICHERUNGSGERICHT IV.2019.163 du 20 septembre 2019</w:t>
      </w:r>
    </w:p>
    <w:p>
      <w:r>
        <w:t>IT: BS_SOZIALVERSICHERUNGSGERICHT IV.2019.163 del 20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2020</w:t>
      </w:r>
    </w:p>
    <w:p>
      <w:r>
        <w:t>Mitwirkende</w:t>
      </w:r>
    </w:p>
    <w:p>
      <w:r>
        <w:t>Dr. G. Thomi (Vorsitz), C. Müller,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IV.2019.163</w:t>
      </w:r>
    </w:p>
    <w:p>
      <w:r>
        <w:t>Verfügung vom 20. September 2019</w:t>
      </w:r>
    </w:p>
    <w:p>
      <w:r>
        <w:t>Einholen eines weiteren Gutachtens ist keine unzulässige second opinion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