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IV.2019.161 vom 16. September 2019</w:t>
      </w:r>
    </w:p>
    <w:p>
      <w:r>
        <w:t>Bs Sozialversicherungsgericht, 2019-09-16, DE</w:t>
      </w:r>
    </w:p>
    <w:p>
      <w:r>
        <w:rPr>
          <w:b/>
        </w:rPr>
        <w:t xml:space="preserve">Quelle: </w:t>
      </w:r>
      <w:r>
        <w:t>https://mcp.opencaselaw.ch/entscheid/bs_sozialversicherungsgericht_IV.2019.161</w:t>
      </w:r>
    </w:p>
    <w:p>
      <w:r>
        <w:t>FR: BS_SOZIALVERSICHERUNGSGERICHT IV.2019.161 du 16 septembre 2019</w:t>
      </w:r>
    </w:p>
    <w:p>
      <w:r>
        <w:t>IT: BS_SOZIALVERSICHERUNGSGERICHT IV.2019.161 del 16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2020</w:t>
      </w:r>
    </w:p>
    <w:p>
      <w:r>
        <w:t>Mitwirkende</w:t>
      </w:r>
    </w:p>
    <w:p>
      <w:r>
        <w:t>Dr. A. Pfleiderer (Vorsitz), P. Waegeli, lic. iur. M. Spöndlin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IV.2019.161</w:t>
      </w:r>
    </w:p>
    <w:p>
      <w:r>
        <w:t>Verfügung vom 16. September 2019</w:t>
      </w:r>
    </w:p>
    <w:p>
      <w:r>
        <w:t>Aufhebung der Invalidenrente; Beweiswert des Gutachtens bejaht; reformatio in peius verneint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Bundesgerichtsgesetz, BGG).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